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Stay Healthy During Flu Season!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veggie that looks like a tree!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WORRY, BE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rabbit's favorite snack?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 minutes of _____ every day is important to stay 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food to look forward to on Thanksgiving!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important to get plenty of _____ every night!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to practice good ________, like washing your hands frequently and being clean!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or vegetable is used in spaghetti sauce?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way to stay protected during flu season?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fruit that keeps the doctor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carve these around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color AND a fruit!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Stay Healthy During Flu Season!</dc:title>
  <dcterms:created xsi:type="dcterms:W3CDTF">2021-10-11T21:29:47Z</dcterms:created>
  <dcterms:modified xsi:type="dcterms:W3CDTF">2021-10-11T21:29:47Z</dcterms:modified>
</cp:coreProperties>
</file>