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Strengthen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lines in the same direction that never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Tubing uses less _____ than solid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be used to dry and polish windows when washing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 cellphone companies use to get better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materials are more _______________ than tubing.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Tubing is ____ than solid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sport that uses many lines going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shape with four corners and the sides are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solid rod made of wood, plastic or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shape we see in many frame strucutres.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bar graph is diagram that shows _______ in bars or columns.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 where one factor at a time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Bending something over on itself to strengthen a sheet of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length or lengths of metal, plastic, glass, etc., in tubular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characteristics of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weak materials to build a structure will cause it to__________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are safe from bad weather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not hollow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rod or bar forming part of a framework and designed to resist compression.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Strengthen Materials</dc:title>
  <dcterms:created xsi:type="dcterms:W3CDTF">2021-10-11T21:29:29Z</dcterms:created>
  <dcterms:modified xsi:type="dcterms:W3CDTF">2021-10-11T21:29:29Z</dcterms:modified>
</cp:coreProperties>
</file>