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Share    </w:t>
      </w:r>
      <w:r>
        <w:t xml:space="preserve">   Happy    </w:t>
      </w:r>
      <w:r>
        <w:t xml:space="preserve">   Wellness    </w:t>
      </w:r>
      <w:r>
        <w:t xml:space="preserve">   Fun    </w:t>
      </w:r>
      <w:r>
        <w:t xml:space="preserve">   Balance    </w:t>
      </w:r>
      <w:r>
        <w:t xml:space="preserve">   Laugh    </w:t>
      </w:r>
      <w:r>
        <w:t xml:space="preserve">   Give    </w:t>
      </w:r>
      <w:r>
        <w:t xml:space="preserve">   Connect    </w:t>
      </w:r>
      <w:r>
        <w:t xml:space="preserve">   Meditation    </w:t>
      </w:r>
      <w:r>
        <w:t xml:space="preserve">   Mindfulness    </w:t>
      </w:r>
      <w:r>
        <w:t xml:space="preserve">   Create    </w:t>
      </w:r>
      <w:r>
        <w:t xml:space="preserve">   Nature    </w:t>
      </w:r>
      <w:r>
        <w:t xml:space="preserve">   Outdoors    </w:t>
      </w:r>
      <w:r>
        <w:t xml:space="preserve">   Healthy Eating    </w:t>
      </w:r>
      <w:r>
        <w:t xml:space="preserve">   Better Sleep    </w:t>
      </w:r>
      <w:r>
        <w:t xml:space="preserve">   Active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Wellbeing</dc:title>
  <dcterms:created xsi:type="dcterms:W3CDTF">2021-10-11T21:30:06Z</dcterms:created>
  <dcterms:modified xsi:type="dcterms:W3CDTF">2021-10-11T21:30:06Z</dcterms:modified>
</cp:coreProperties>
</file>