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PRAYING    </w:t>
      </w:r>
      <w:r>
        <w:t xml:space="preserve">   BETROTHED    </w:t>
      </w:r>
      <w:r>
        <w:t xml:space="preserve">   DECISIONS    </w:t>
      </w:r>
      <w:r>
        <w:t xml:space="preserve">   DREAM    </w:t>
      </w:r>
      <w:r>
        <w:t xml:space="preserve">   FATHER    </w:t>
      </w:r>
      <w:r>
        <w:t xml:space="preserve">   GOD    </w:t>
      </w:r>
      <w:r>
        <w:t xml:space="preserve">   GODWITHUS    </w:t>
      </w:r>
      <w:r>
        <w:t xml:space="preserve">   HOLYSPIRIT    </w:t>
      </w:r>
      <w:r>
        <w:t xml:space="preserve">   IMMANUEL    </w:t>
      </w:r>
      <w:r>
        <w:t xml:space="preserve">   JESUS    </w:t>
      </w:r>
      <w:r>
        <w:t xml:space="preserve">   JOSEPH    </w:t>
      </w:r>
      <w:r>
        <w:t xml:space="preserve">   MARRY    </w:t>
      </w:r>
      <w:r>
        <w:t xml:space="preserve">   MARY    </w:t>
      </w:r>
      <w:r>
        <w:t xml:space="preserve">   PROPHECY    </w:t>
      </w:r>
      <w:r>
        <w:t xml:space="preserve">   SAVIOR    </w:t>
      </w:r>
      <w:r>
        <w:t xml:space="preserve">   VISITED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Worship</dc:title>
  <dcterms:created xsi:type="dcterms:W3CDTF">2021-10-11T21:29:54Z</dcterms:created>
  <dcterms:modified xsi:type="dcterms:W3CDTF">2021-10-11T21:29:54Z</dcterms:modified>
</cp:coreProperties>
</file>