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Ways to communicate in an early years setting</w:t>
      </w:r>
    </w:p>
    <w:p>
      <w:pPr>
        <w:pStyle w:val="Questions"/>
      </w:pPr>
      <w:r>
        <w:t xml:space="preserve">1. ELIMA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XETT SEAGMES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NPEHO CLLA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RWOPOHSK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ETSARPN EINNEGV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STPEYRAT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LTEERT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DBYO GGEALAUN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FCLAIA RISSXNEPOE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BVAREL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ONN BVLARE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SROYT IMET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communicate in an early years setting</dc:title>
  <dcterms:created xsi:type="dcterms:W3CDTF">2021-10-11T21:29:19Z</dcterms:created>
  <dcterms:modified xsi:type="dcterms:W3CDTF">2021-10-11T21:29:19Z</dcterms:modified>
</cp:coreProperties>
</file>