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improve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nature    </w:t>
      </w:r>
      <w:r>
        <w:t xml:space="preserve">   mindfulness    </w:t>
      </w:r>
      <w:r>
        <w:t xml:space="preserve">   vacation    </w:t>
      </w:r>
      <w:r>
        <w:t xml:space="preserve">   awareness    </w:t>
      </w:r>
      <w:r>
        <w:t xml:space="preserve">   exercise    </w:t>
      </w:r>
      <w:r>
        <w:t xml:space="preserve">   gratitude    </w:t>
      </w:r>
      <w:r>
        <w:t xml:space="preserve">   friend    </w:t>
      </w:r>
      <w:r>
        <w:t xml:space="preserve">   sunshine    </w:t>
      </w:r>
      <w:r>
        <w:t xml:space="preserve">   self esteem    </w:t>
      </w:r>
      <w:r>
        <w:t xml:space="preserve">   grounding    </w:t>
      </w:r>
      <w:r>
        <w:t xml:space="preserve">   balance    </w:t>
      </w:r>
      <w:r>
        <w:t xml:space="preserve">   therapy    </w:t>
      </w:r>
      <w:r>
        <w:t xml:space="preserve">   relaxation    </w:t>
      </w:r>
      <w:r>
        <w:t xml:space="preserve">   self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improve mental health</dc:title>
  <dcterms:created xsi:type="dcterms:W3CDTF">2021-10-11T21:29:27Z</dcterms:created>
  <dcterms:modified xsi:type="dcterms:W3CDTF">2021-10-11T21:29:27Z</dcterms:modified>
</cp:coreProperties>
</file>