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Ways to improve my cholesterol</w:t>
      </w:r>
    </w:p>
    <w:p>
      <w:pPr>
        <w:pStyle w:val="Questions"/>
      </w:pPr>
      <w:r>
        <w:t xml:space="preserve">1. TFSIRU DAN ETBLEAVGSE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EOHLW INAGR DFOSO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AENL TAESM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OLW AFT LMIK DPROUSCT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OMNLSA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WOL TASL FSOOD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YTAHELH IEWHGT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ITIDEANCOM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RSXCEEIE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OLBIR RO LRIGL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improve my cholesterol</dc:title>
  <dcterms:created xsi:type="dcterms:W3CDTF">2021-10-11T21:30:18Z</dcterms:created>
  <dcterms:modified xsi:type="dcterms:W3CDTF">2021-10-11T21:30:18Z</dcterms:modified>
</cp:coreProperties>
</file>