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improve physical agility and hockey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with targeting accuracy and upper body strengthening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ice-cleaning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Develops lower body strength and speed, balance, and side to side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Improves hand-eye coordination and is essential for goalies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player from each team tries to seek control of the puck head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goaltender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Aids in targeting accuracy and puck-handling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coordination in targeting as well as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Develops maneuverability on the ice and helps with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lower body strength</w:t>
            </w:r>
          </w:p>
        </w:tc>
      </w:tr>
    </w:tbl>
    <w:p>
      <w:pPr>
        <w:pStyle w:val="WordBankMedium"/>
      </w:pPr>
      <w:r>
        <w:t xml:space="preserve">   Catching    </w:t>
      </w:r>
      <w:r>
        <w:t xml:space="preserve">   Gliding    </w:t>
      </w:r>
      <w:r>
        <w:t xml:space="preserve">   Jumping    </w:t>
      </w:r>
      <w:r>
        <w:t xml:space="preserve">   Kicking    </w:t>
      </w:r>
      <w:r>
        <w:t xml:space="preserve">   Running    </w:t>
      </w:r>
      <w:r>
        <w:t xml:space="preserve">   Striking    </w:t>
      </w:r>
      <w:r>
        <w:t xml:space="preserve">   Throwing    </w:t>
      </w:r>
      <w:r>
        <w:t xml:space="preserve">   Faceoff    </w:t>
      </w:r>
      <w:r>
        <w:t xml:space="preserve">   Zamboni    </w:t>
      </w:r>
      <w:r>
        <w:t xml:space="preserve">   Backstop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improve physical agility and hockey terms</dc:title>
  <dcterms:created xsi:type="dcterms:W3CDTF">2021-10-11T21:30:03Z</dcterms:created>
  <dcterms:modified xsi:type="dcterms:W3CDTF">2021-10-11T21:30:03Z</dcterms:modified>
</cp:coreProperties>
</file>