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maintain good health/wellness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doctor    </w:t>
      </w:r>
      <w:r>
        <w:t xml:space="preserve">   exercise    </w:t>
      </w:r>
      <w:r>
        <w:t xml:space="preserve">   fruits    </w:t>
      </w:r>
      <w:r>
        <w:t xml:space="preserve">   health    </w:t>
      </w:r>
      <w:r>
        <w:t xml:space="preserve">   hygiene    </w:t>
      </w:r>
      <w:r>
        <w:t xml:space="preserve">   laugh    </w:t>
      </w:r>
      <w:r>
        <w:t xml:space="preserve">   relationships    </w:t>
      </w:r>
      <w:r>
        <w:t xml:space="preserve">   relaxation    </w:t>
      </w:r>
      <w:r>
        <w:t xml:space="preserve">   sleep    </w:t>
      </w:r>
      <w:r>
        <w:t xml:space="preserve">   smile    </w:t>
      </w:r>
      <w:r>
        <w:t xml:space="preserve">   sunshine    </w:t>
      </w:r>
      <w:r>
        <w:t xml:space="preserve">   vacations    </w:t>
      </w:r>
      <w:r>
        <w:t xml:space="preserve">   vaccinations    </w:t>
      </w:r>
      <w:r>
        <w:t xml:space="preserve">   vegetables    </w:t>
      </w:r>
      <w:r>
        <w:t xml:space="preserve">   walk    </w:t>
      </w:r>
      <w:r>
        <w:t xml:space="preserve">   water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maintain good health/wellness</dc:title>
  <dcterms:created xsi:type="dcterms:W3CDTF">2021-10-11T21:28:29Z</dcterms:created>
  <dcterms:modified xsi:type="dcterms:W3CDTF">2021-10-11T21:28:29Z</dcterms:modified>
</cp:coreProperties>
</file>