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make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Deception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earn money by working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what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rewards are too good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shortcuts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theft from a shop during trading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earn money working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illegal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consumed now but bought for future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commercial activity that generates profits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make money</dc:title>
  <dcterms:created xsi:type="dcterms:W3CDTF">2021-10-11T21:29:20Z</dcterms:created>
  <dcterms:modified xsi:type="dcterms:W3CDTF">2021-10-11T21:29:20Z</dcterms:modified>
</cp:coreProperties>
</file>