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 to pay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Loyalty card    </w:t>
      </w:r>
      <w:r>
        <w:t xml:space="preserve">   Gift card    </w:t>
      </w:r>
      <w:r>
        <w:t xml:space="preserve">   CHAPS    </w:t>
      </w:r>
      <w:r>
        <w:t xml:space="preserve">   Faster Payments    </w:t>
      </w:r>
      <w:r>
        <w:t xml:space="preserve">   BACS    </w:t>
      </w:r>
      <w:r>
        <w:t xml:space="preserve">   Mobile banking    </w:t>
      </w:r>
      <w:r>
        <w:t xml:space="preserve">   Charge cards    </w:t>
      </w:r>
      <w:r>
        <w:t xml:space="preserve">   Prepaid cards    </w:t>
      </w:r>
      <w:r>
        <w:t xml:space="preserve">   Contactless card    </w:t>
      </w:r>
      <w:r>
        <w:t xml:space="preserve">   Store card    </w:t>
      </w:r>
      <w:r>
        <w:t xml:space="preserve">   Direct debit    </w:t>
      </w:r>
      <w:r>
        <w:t xml:space="preserve">   Cheque    </w:t>
      </w:r>
      <w:r>
        <w:t xml:space="preserve">   Electronic transfer    </w:t>
      </w:r>
      <w:r>
        <w:t xml:space="preserve">   Standing order    </w:t>
      </w:r>
      <w:r>
        <w:t xml:space="preserve">   Credit card    </w:t>
      </w:r>
      <w:r>
        <w:t xml:space="preserve">   Debit card    </w:t>
      </w:r>
      <w:r>
        <w:t xml:space="preserve">   Cash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pay wordsearch</dc:title>
  <dcterms:created xsi:type="dcterms:W3CDTF">2021-10-11T21:30:22Z</dcterms:created>
  <dcterms:modified xsi:type="dcterms:W3CDTF">2021-10-11T21:30:22Z</dcterms:modified>
</cp:coreProperties>
</file>