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Wayside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hanging around without notice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easily broken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with a valve for turning water on and off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appoint as a duty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ideas to give to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complaining in a low tone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railing on a staircase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acting younger than one really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force that pulls on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to sit, relax, and hang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Wayside School</dc:title>
  <dcterms:created xsi:type="dcterms:W3CDTF">2021-10-11T21:28:55Z</dcterms:created>
  <dcterms:modified xsi:type="dcterms:W3CDTF">2021-10-11T21:28:55Z</dcterms:modified>
</cp:coreProperties>
</file>