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Wayside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eventually    </w:t>
      </w:r>
      <w:r>
        <w:t xml:space="preserve">   fortunately    </w:t>
      </w:r>
      <w:r>
        <w:t xml:space="preserve">   snickered    </w:t>
      </w:r>
      <w:r>
        <w:t xml:space="preserve">   immediately    </w:t>
      </w:r>
      <w:r>
        <w:t xml:space="preserve">   contains    </w:t>
      </w:r>
      <w:r>
        <w:t xml:space="preserve">   calamine    </w:t>
      </w:r>
      <w:r>
        <w:t xml:space="preserve">   exceptionally    </w:t>
      </w:r>
      <w:r>
        <w:t xml:space="preserve">   arithmetic    </w:t>
      </w:r>
      <w:r>
        <w:t xml:space="preserve">   Discipline    </w:t>
      </w:r>
      <w:r>
        <w:t xml:space="preserve">   Flabbergasted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Wayside School</dc:title>
  <dcterms:created xsi:type="dcterms:W3CDTF">2021-10-11T21:29:17Z</dcterms:created>
  <dcterms:modified xsi:type="dcterms:W3CDTF">2021-10-11T21:29:17Z</dcterms:modified>
</cp:coreProperties>
</file>