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Wayside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was Wayside School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teacher has 3 nostrils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Doctor Pickle use to help students fix their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teacher was Louis's old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Allison's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Teacher that had a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teaches on the 19th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Paul's fathers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Principle of Wayside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doctor is a psychiatrist in Wayside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yard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levels are in Wayside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Mrs. Jewls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teacher with 3 noses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student does not believe in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Jason's dentist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Wayside School</dc:title>
  <dcterms:created xsi:type="dcterms:W3CDTF">2021-10-11T21:29:24Z</dcterms:created>
  <dcterms:modified xsi:type="dcterms:W3CDTF">2021-10-11T21:29:24Z</dcterms:modified>
</cp:coreProperties>
</file>