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Wayside School is Falling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in charge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sneak up on someone, you might 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level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after the 18th day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can do this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can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scold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after the 29th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you eat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kitchen sink has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 is Falling Down</dc:title>
  <dcterms:created xsi:type="dcterms:W3CDTF">2021-10-11T21:29:03Z</dcterms:created>
  <dcterms:modified xsi:type="dcterms:W3CDTF">2021-10-11T21:29:03Z</dcterms:modified>
</cp:coreProperties>
</file>