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MRS GORF    </w:t>
      </w:r>
      <w:r>
        <w:t xml:space="preserve">   MRS JEWLS    </w:t>
      </w:r>
      <w:r>
        <w:t xml:space="preserve">   JOE    </w:t>
      </w:r>
      <w:r>
        <w:t xml:space="preserve">   SHARIE    </w:t>
      </w:r>
      <w:r>
        <w:t xml:space="preserve">   TODD    </w:t>
      </w:r>
      <w:r>
        <w:t xml:space="preserve">   BEBE    </w:t>
      </w:r>
      <w:r>
        <w:t xml:space="preserve">   CALVIN    </w:t>
      </w:r>
      <w:r>
        <w:t xml:space="preserve">   MYRON    </w:t>
      </w:r>
      <w:r>
        <w:t xml:space="preserve">   MAURECIA    </w:t>
      </w:r>
      <w:r>
        <w:t xml:space="preserve">   PAUL    </w:t>
      </w:r>
      <w:r>
        <w:t xml:space="preserve">   DANA    </w:t>
      </w:r>
      <w:r>
        <w:t xml:space="preserve">   JASON    </w:t>
      </w:r>
      <w:r>
        <w:t xml:space="preserve">   RONDI    </w:t>
      </w:r>
      <w:r>
        <w:t xml:space="preserve">   SAMMY    </w:t>
      </w:r>
      <w:r>
        <w:t xml:space="preserve">   DEEDEE    </w:t>
      </w:r>
      <w:r>
        <w:t xml:space="preserve">   DJ    </w:t>
      </w:r>
      <w:r>
        <w:t xml:space="preserve">   JOHN    </w:t>
      </w:r>
      <w:r>
        <w:t xml:space="preserve">   LESLIE    </w:t>
      </w:r>
      <w:r>
        <w:t xml:space="preserve">   MISS ZARVES    </w:t>
      </w:r>
      <w:r>
        <w:t xml:space="preserve">   KATHY    </w:t>
      </w:r>
      <w:r>
        <w:t xml:space="preserve">   RON    </w:t>
      </w:r>
      <w:r>
        <w:t xml:space="preserve">   THE THREE ERICS    </w:t>
      </w:r>
      <w:r>
        <w:t xml:space="preserve">   ALLISON    </w:t>
      </w:r>
      <w:r>
        <w:t xml:space="preserve">   DAMEON    </w:t>
      </w:r>
      <w:r>
        <w:t xml:space="preserve">   JENNY    </w:t>
      </w:r>
      <w:r>
        <w:t xml:space="preserve">   TERRENCE    </w:t>
      </w:r>
      <w:r>
        <w:t xml:space="preserve">   JOY    </w:t>
      </w:r>
      <w:r>
        <w:t xml:space="preserve">   NANCY    </w:t>
      </w:r>
      <w:r>
        <w:t xml:space="preserve">   LOUIS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Word Search</dc:title>
  <dcterms:created xsi:type="dcterms:W3CDTF">2021-10-11T21:29:38Z</dcterms:created>
  <dcterms:modified xsi:type="dcterms:W3CDTF">2021-10-11T21:29:38Z</dcterms:modified>
</cp:coreProperties>
</file>