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‡Wayv Word Search ‡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Miss Peggy    </w:t>
      </w:r>
      <w:r>
        <w:t xml:space="preserve">   Kermit    </w:t>
      </w:r>
      <w:r>
        <w:t xml:space="preserve">   Princess Bubblegum    </w:t>
      </w:r>
      <w:r>
        <w:t xml:space="preserve">   Spinel    </w:t>
      </w:r>
      <w:r>
        <w:t xml:space="preserve">   Marco    </w:t>
      </w:r>
      <w:r>
        <w:t xml:space="preserve">   Naruto    </w:t>
      </w:r>
      <w:r>
        <w:t xml:space="preserve">   Obama    </w:t>
      </w:r>
      <w:r>
        <w:t xml:space="preserve">   Dipper    </w:t>
      </w:r>
      <w:r>
        <w:t xml:space="preserve">   Kun    </w:t>
      </w:r>
      <w:r>
        <w:t xml:space="preserve">   XiaoJun    </w:t>
      </w:r>
      <w:r>
        <w:t xml:space="preserve">   Winwin    </w:t>
      </w:r>
      <w:r>
        <w:t xml:space="preserve">   Henry    </w:t>
      </w:r>
      <w:r>
        <w:t xml:space="preserve">   YangYang    </w:t>
      </w:r>
      <w:r>
        <w:t xml:space="preserve">   Ten    </w:t>
      </w:r>
      <w:r>
        <w:t xml:space="preserve">   Lucas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‡Wayv Word Search ‡</dc:title>
  <dcterms:created xsi:type="dcterms:W3CDTF">2021-10-10T23:55:59Z</dcterms:created>
  <dcterms:modified xsi:type="dcterms:W3CDTF">2021-10-10T23:55:59Z</dcterms:modified>
</cp:coreProperties>
</file>