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Wayward Pines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lynches    </w:t>
      </w:r>
      <w:r>
        <w:t xml:space="preserve">   creepy    </w:t>
      </w:r>
      <w:r>
        <w:t xml:space="preserve">   disappearance    </w:t>
      </w:r>
      <w:r>
        <w:t xml:space="preserve">   accident    </w:t>
      </w:r>
      <w:r>
        <w:t xml:space="preserve">   agents    </w:t>
      </w:r>
      <w:r>
        <w:t xml:space="preserve">   mountains    </w:t>
      </w:r>
      <w:r>
        <w:t xml:space="preserve">   missing    </w:t>
      </w:r>
      <w:r>
        <w:t xml:space="preserve">   secretes    </w:t>
      </w:r>
      <w:r>
        <w:t xml:space="preserve">   hidden    </w:t>
      </w:r>
      <w:r>
        <w:t xml:space="preserve">   lost    </w:t>
      </w:r>
      <w:r>
        <w:t xml:space="preserve">   scared    </w:t>
      </w:r>
      <w:r>
        <w:t xml:space="preserve">   mistakes    </w:t>
      </w:r>
      <w:r>
        <w:t xml:space="preserve">   centuries    </w:t>
      </w:r>
      <w:r>
        <w:t xml:space="preserve">   survive    </w:t>
      </w:r>
      <w:r>
        <w:t xml:space="preserve">   wayward    </w:t>
      </w:r>
      <w:r>
        <w:t xml:space="preserve">   pines    </w:t>
      </w:r>
      <w:r>
        <w:t xml:space="preserve">   extraordinary    </w:t>
      </w:r>
      <w:r>
        <w:t xml:space="preserve">   town    </w:t>
      </w:r>
      <w:r>
        <w:t xml:space="preserve">   neighbor    </w:t>
      </w:r>
      <w:r>
        <w:t xml:space="preserve">   unknown    </w:t>
      </w:r>
      <w:r>
        <w:t xml:space="preserve">   fake     </w:t>
      </w:r>
      <w:r>
        <w:t xml:space="preserve">   trapped    </w:t>
      </w:r>
      <w:r>
        <w:t xml:space="preserve">   future    </w:t>
      </w:r>
      <w:r>
        <w:t xml:space="preserve">   stuck    </w:t>
      </w:r>
      <w:r>
        <w:t xml:space="preserve">   fence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Wayward Pines Word Search</dc:title>
  <dcterms:created xsi:type="dcterms:W3CDTF">2021-10-11T21:28:42Z</dcterms:created>
  <dcterms:modified xsi:type="dcterms:W3CDTF">2021-10-11T21:28:42Z</dcterms:modified>
</cp:coreProperties>
</file>