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building got hit an airplane?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Will's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Will's Dad made Will feel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always ________ his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Will's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girl that Will and his Dad save?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Will's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Will's Dad was always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and his Dad were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minutes were there between each airplane attack?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</dc:title>
  <dcterms:created xsi:type="dcterms:W3CDTF">2021-10-11T21:29:04Z</dcterms:created>
  <dcterms:modified xsi:type="dcterms:W3CDTF">2021-10-11T21:29:04Z</dcterms:modified>
</cp:coreProperties>
</file>