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All Fall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bright light that happens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imaginative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that works in an ambulance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disappear suddenly and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is above the average weight for his/her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advertisement to make you want to by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big handkerchief that usually goes around your neck or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big handkerchief that usually goes around your neck or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stuff that you 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people to other floors either one or more than one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infection in your lung/lungs that is caused by a virus, fungus,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is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use when you go sky diving, so you don't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fights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you blow in to make a high pitched noise; gym teachers use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All Fall Down</dc:title>
  <dcterms:created xsi:type="dcterms:W3CDTF">2021-10-11T21:29:31Z</dcterms:created>
  <dcterms:modified xsi:type="dcterms:W3CDTF">2021-10-11T21:29:31Z</dcterms:modified>
</cp:coreProperties>
</file>