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All Fall Down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will use in the book to find his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stuff that hurts John and Will's eyes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red orange and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lady Will and John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Will's dads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longest part of Will and John's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Will's Friends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John's sons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need to put the fire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city where the world trade center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and John's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Will need to do to let his mother know he is alright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 Crossword  </dc:title>
  <dcterms:created xsi:type="dcterms:W3CDTF">2021-10-11T21:29:02Z</dcterms:created>
  <dcterms:modified xsi:type="dcterms:W3CDTF">2021-10-11T21:29:02Z</dcterms:modified>
</cp:coreProperties>
</file>