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All Fall Down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designs large construction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Complete; not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disappear from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bankrupt.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electric 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of creepy.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are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public act of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fights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storm of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rational.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Burning; very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imaginative.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 or damage that is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Fancy word for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engineers.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sound; mumble.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death or life threatening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conscious.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Weighing more than the average weight.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All Fall Down Crossword</dc:title>
  <dcterms:created xsi:type="dcterms:W3CDTF">2021-10-11T21:29:29Z</dcterms:created>
  <dcterms:modified xsi:type="dcterms:W3CDTF">2021-10-11T21:29:29Z</dcterms:modified>
</cp:coreProperties>
</file>