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All Fall Down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something that is ripped or shredded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quickly leave in an orderly fashion to get away from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something to come out of something else or to be forced out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loosely hang somewhere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something is purposefully or intentionally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something is scary or frightening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 large mass like a cloud, smoke or steam is making abrupt surges and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word for deaths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Usually known as when a chunk of turf is torn out of the ground by a golf club from a swing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 of mind where you are not completely conscious and unresponsive and mainly occurs after hypnosis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something does an action that is unpredictable or unexplainable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partial floor that mainly lands between the lobby and the first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there are regrets for an action that was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something to have quickly been killed or suffered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very serious time in which it is impolite to not be formal or dignified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is predictable or consistent with everyday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very serious and disciplinary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something has been rightfully supported and backed up through facts or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Personally getting another person to another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steal or burgal items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All Fall Down Vocab</dc:title>
  <dcterms:created xsi:type="dcterms:W3CDTF">2021-10-11T21:29:06Z</dcterms:created>
  <dcterms:modified xsi:type="dcterms:W3CDTF">2021-10-11T21:29:06Z</dcterms:modified>
</cp:coreProperties>
</file>