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All Fall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James    </w:t>
      </w:r>
      <w:r>
        <w:t xml:space="preserve">   policemen    </w:t>
      </w:r>
      <w:r>
        <w:t xml:space="preserve">   Firefighters    </w:t>
      </w:r>
      <w:r>
        <w:t xml:space="preserve">   Terrorist    </w:t>
      </w:r>
      <w:r>
        <w:t xml:space="preserve">   Elevator    </w:t>
      </w:r>
      <w:r>
        <w:t xml:space="preserve">   Dust    </w:t>
      </w:r>
      <w:r>
        <w:t xml:space="preserve">   Stairs    </w:t>
      </w:r>
      <w:r>
        <w:t xml:space="preserve">   Ting    </w:t>
      </w:r>
      <w:r>
        <w:t xml:space="preserve">   Chaos    </w:t>
      </w:r>
      <w:r>
        <w:t xml:space="preserve">   Fire    </w:t>
      </w:r>
      <w:r>
        <w:t xml:space="preserve">   John    </w:t>
      </w:r>
      <w:r>
        <w:t xml:space="preserve">   NineEleven    </w:t>
      </w:r>
      <w:r>
        <w:t xml:space="preserve">   NorthTower    </w:t>
      </w:r>
      <w:r>
        <w:t xml:space="preserve">   Plane    </w:t>
      </w:r>
      <w:r>
        <w:t xml:space="preserve">   SouthTower    </w:t>
      </w:r>
      <w:r>
        <w:t xml:space="preserve">   TwinTowers    </w:t>
      </w:r>
      <w:r>
        <w:t xml:space="preserve">   Whistle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All Fall Down</dc:title>
  <dcterms:created xsi:type="dcterms:W3CDTF">2021-10-11T21:29:43Z</dcterms:created>
  <dcterms:modified xsi:type="dcterms:W3CDTF">2021-10-11T21:29:43Z</dcterms:modified>
</cp:coreProperties>
</file>