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remarkable    </w:t>
      </w:r>
      <w:r>
        <w:t xml:space="preserve">   innovative    </w:t>
      </w:r>
      <w:r>
        <w:t xml:space="preserve">   exquisite    </w:t>
      </w:r>
      <w:r>
        <w:t xml:space="preserve">   auspicious    </w:t>
      </w:r>
      <w:r>
        <w:t xml:space="preserve">   dynamic    </w:t>
      </w:r>
      <w:r>
        <w:t xml:space="preserve">   tenacious    </w:t>
      </w:r>
      <w:r>
        <w:t xml:space="preserve">   optimistic    </w:t>
      </w:r>
      <w:r>
        <w:t xml:space="preserve">   limitless    </w:t>
      </w:r>
      <w:r>
        <w:t xml:space="preserve">   Invincible    </w:t>
      </w:r>
      <w:r>
        <w:t xml:space="preserve">   Inspiring    </w:t>
      </w:r>
      <w:r>
        <w:t xml:space="preserve">   admirable    </w:t>
      </w:r>
      <w:r>
        <w:t xml:space="preserve">   authentic    </w:t>
      </w:r>
      <w:r>
        <w:t xml:space="preserve">   courageous    </w:t>
      </w:r>
      <w:r>
        <w:t xml:space="preserve">   commendable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</dc:title>
  <dcterms:created xsi:type="dcterms:W3CDTF">2021-10-11T21:30:32Z</dcterms:created>
  <dcterms:modified xsi:type="dcterms:W3CDTF">2021-10-11T21:30:32Z</dcterms:modified>
</cp:coreProperties>
</file>