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Blessed    </w:t>
      </w:r>
      <w:r>
        <w:t xml:space="preserve">   Bold    </w:t>
      </w:r>
      <w:r>
        <w:t xml:space="preserve">   Charming    </w:t>
      </w:r>
      <w:r>
        <w:t xml:space="preserve">   Conqueror    </w:t>
      </w:r>
      <w:r>
        <w:t xml:space="preserve">   Considerate    </w:t>
      </w:r>
      <w:r>
        <w:t xml:space="preserve">   Creative    </w:t>
      </w:r>
      <w:r>
        <w:t xml:space="preserve">   Enthusiastic    </w:t>
      </w:r>
      <w:r>
        <w:t xml:space="preserve">   Gifted    </w:t>
      </w:r>
      <w:r>
        <w:t xml:space="preserve">   Highly favored    </w:t>
      </w:r>
      <w:r>
        <w:t xml:space="preserve">   Intelligent    </w:t>
      </w:r>
      <w:r>
        <w:t xml:space="preserve">   Kind    </w:t>
      </w:r>
      <w:r>
        <w:t xml:space="preserve">   Leader    </w:t>
      </w:r>
      <w:r>
        <w:t xml:space="preserve">   Loving    </w:t>
      </w:r>
      <w:r>
        <w:t xml:space="preserve">   Overcomer    </w:t>
      </w:r>
      <w:r>
        <w:t xml:space="preserve">   Powerful    </w:t>
      </w:r>
      <w:r>
        <w:t xml:space="preserve">   Saved    </w:t>
      </w:r>
      <w:r>
        <w:t xml:space="preserve">   Smart    </w:t>
      </w:r>
      <w:r>
        <w:t xml:space="preserve">   Talented    </w:t>
      </w:r>
      <w:r>
        <w:t xml:space="preserve">   Victorious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Are...</dc:title>
  <dcterms:created xsi:type="dcterms:W3CDTF">2021-10-11T21:29:45Z</dcterms:created>
  <dcterms:modified xsi:type="dcterms:W3CDTF">2021-10-11T21:29:45Z</dcterms:modified>
</cp:coreProperties>
</file>