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holy    </w:t>
      </w:r>
      <w:r>
        <w:t xml:space="preserve">   honored    </w:t>
      </w:r>
      <w:r>
        <w:t xml:space="preserve">   cross    </w:t>
      </w:r>
      <w:r>
        <w:t xml:space="preserve">   learn    </w:t>
      </w:r>
      <w:r>
        <w:t xml:space="preserve">   jesus    </w:t>
      </w:r>
      <w:r>
        <w:t xml:space="preserve">   united    </w:t>
      </w:r>
      <w:r>
        <w:t xml:space="preserve">   rosary    </w:t>
      </w:r>
      <w:r>
        <w:t xml:space="preserve">   thankful    </w:t>
      </w:r>
      <w:r>
        <w:t xml:space="preserve">   sacrifice    </w:t>
      </w:r>
      <w:r>
        <w:t xml:space="preserve">   homework    </w:t>
      </w:r>
      <w:r>
        <w:t xml:space="preserve">   stthomasmore    </w:t>
      </w:r>
      <w:r>
        <w:t xml:space="preserve">   bible    </w:t>
      </w:r>
      <w:r>
        <w:t xml:space="preserve">   sports    </w:t>
      </w:r>
      <w:r>
        <w:t xml:space="preserve">   priests    </w:t>
      </w:r>
      <w:r>
        <w:t xml:space="preserve">   believer    </w:t>
      </w:r>
      <w:r>
        <w:t xml:space="preserve">   blessed    </w:t>
      </w:r>
      <w:r>
        <w:t xml:space="preserve">   activities    </w:t>
      </w:r>
      <w:r>
        <w:t xml:space="preserve">   peace    </w:t>
      </w:r>
      <w:r>
        <w:t xml:space="preserve">   students    </w:t>
      </w:r>
      <w:r>
        <w:t xml:space="preserve">   faith    </w:t>
      </w:r>
      <w:r>
        <w:t xml:space="preserve">   education    </w:t>
      </w:r>
      <w:r>
        <w:t xml:space="preserve">   peacemakers    </w:t>
      </w:r>
      <w:r>
        <w:t xml:space="preserve">   memories    </w:t>
      </w:r>
      <w:r>
        <w:t xml:space="preserve">   spiritual    </w:t>
      </w:r>
      <w:r>
        <w:t xml:space="preserve">   friendships    </w:t>
      </w:r>
      <w:r>
        <w:t xml:space="preserve">   pray    </w:t>
      </w:r>
      <w:r>
        <w:t xml:space="preserve">   lions    </w:t>
      </w:r>
      <w:r>
        <w:t xml:space="preserve">   catholic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Are...</dc:title>
  <dcterms:created xsi:type="dcterms:W3CDTF">2021-10-11T21:30:03Z</dcterms:created>
  <dcterms:modified xsi:type="dcterms:W3CDTF">2021-10-11T21:30:03Z</dcterms:modified>
</cp:coreProperties>
</file>