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Alike But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worcester    </w:t>
      </w:r>
      <w:r>
        <w:t xml:space="preserve">   wealthy    </w:t>
      </w:r>
      <w:r>
        <w:t xml:space="preserve">   war    </w:t>
      </w:r>
      <w:r>
        <w:t xml:space="preserve">   siblings    </w:t>
      </w:r>
      <w:r>
        <w:t xml:space="preserve">   short hair    </w:t>
      </w:r>
      <w:r>
        <w:t xml:space="preserve">   shoes    </w:t>
      </w:r>
      <w:r>
        <w:t xml:space="preserve">   school    </w:t>
      </w:r>
      <w:r>
        <w:t xml:space="preserve">   religion    </w:t>
      </w:r>
      <w:r>
        <w:t xml:space="preserve">   racism    </w:t>
      </w:r>
      <w:r>
        <w:t xml:space="preserve">   poor    </w:t>
      </w:r>
      <w:r>
        <w:t xml:space="preserve">   peace    </w:t>
      </w:r>
      <w:r>
        <w:t xml:space="preserve">   parents    </w:t>
      </w:r>
      <w:r>
        <w:t xml:space="preserve">   jews    </w:t>
      </w:r>
      <w:r>
        <w:t xml:space="preserve">   household    </w:t>
      </w:r>
      <w:r>
        <w:t xml:space="preserve">   denmark    </w:t>
      </w:r>
      <w:r>
        <w:t xml:space="preserve">   clothes    </w:t>
      </w:r>
      <w:r>
        <w:t xml:space="preserve">   christian    </w:t>
      </w:r>
      <w:r>
        <w:t xml:space="preserve">   brown hair    </w:t>
      </w:r>
      <w:r>
        <w:t xml:space="preserve">   best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Alike But Different</dc:title>
  <dcterms:created xsi:type="dcterms:W3CDTF">2021-10-11T21:29:33Z</dcterms:created>
  <dcterms:modified xsi:type="dcterms:W3CDTF">2021-10-11T21:29:33Z</dcterms:modified>
</cp:coreProperties>
</file>