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Are All Mad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ALICE    </w:t>
      </w:r>
      <w:r>
        <w:t xml:space="preserve">   CATERPILLAR    </w:t>
      </w:r>
      <w:r>
        <w:t xml:space="preserve">   CHESHIRE CAT    </w:t>
      </w:r>
      <w:r>
        <w:t xml:space="preserve">   CROQUET    </w:t>
      </w:r>
      <w:r>
        <w:t xml:space="preserve">   DREAMS    </w:t>
      </w:r>
      <w:r>
        <w:t xml:space="preserve">   DRINK ME    </w:t>
      </w:r>
      <w:r>
        <w:t xml:space="preserve">   HUMPTY DUMPTY    </w:t>
      </w:r>
      <w:r>
        <w:t xml:space="preserve">   KEYS    </w:t>
      </w:r>
      <w:r>
        <w:t xml:space="preserve">   MAD HATTER    </w:t>
      </w:r>
      <w:r>
        <w:t xml:space="preserve">   MARCH HARE    </w:t>
      </w:r>
      <w:r>
        <w:t xml:space="preserve">   RABBIT HOLE    </w:t>
      </w:r>
      <w:r>
        <w:t xml:space="preserve">   RED QUEEN    </w:t>
      </w:r>
      <w:r>
        <w:t xml:space="preserve">   SMALLER    </w:t>
      </w:r>
      <w:r>
        <w:t xml:space="preserve">   SWEETS    </w:t>
      </w:r>
      <w:r>
        <w:t xml:space="preserve">   TALLER    </w:t>
      </w:r>
      <w:r>
        <w:t xml:space="preserve">   TARTS    </w:t>
      </w:r>
      <w:r>
        <w:t xml:space="preserve">   TEA-PARTY    </w:t>
      </w:r>
      <w:r>
        <w:t xml:space="preserve">   TWEEDLEDEE    </w:t>
      </w:r>
      <w:r>
        <w:t xml:space="preserve">   TWEEDLEDOM    </w:t>
      </w:r>
      <w:r>
        <w:t xml:space="preserve">   WATCH    </w:t>
      </w:r>
      <w:r>
        <w:t xml:space="preserve">   WHITE RABBIT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All Mad Here!</dc:title>
  <dcterms:created xsi:type="dcterms:W3CDTF">2021-10-11T21:29:55Z</dcterms:created>
  <dcterms:modified xsi:type="dcterms:W3CDTF">2021-10-11T21:29:55Z</dcterms:modified>
</cp:coreProperties>
</file>