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All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cedar    </w:t>
      </w:r>
      <w:r>
        <w:t xml:space="preserve">   sweet grass    </w:t>
      </w:r>
      <w:r>
        <w:t xml:space="preserve">   sage    </w:t>
      </w:r>
      <w:r>
        <w:t xml:space="preserve">   tobacco    </w:t>
      </w:r>
      <w:r>
        <w:t xml:space="preserve">   grandmother    </w:t>
      </w:r>
      <w:r>
        <w:t xml:space="preserve">   grandpa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birch    </w:t>
      </w:r>
      <w:r>
        <w:t xml:space="preserve">   maple    </w:t>
      </w:r>
      <w:r>
        <w:t xml:space="preserve">   deer    </w:t>
      </w:r>
      <w:r>
        <w:t xml:space="preserve">   hawks    </w:t>
      </w:r>
      <w:r>
        <w:t xml:space="preserve">   eagles    </w:t>
      </w:r>
      <w:r>
        <w:t xml:space="preserve">   buffalo    </w:t>
      </w:r>
      <w:r>
        <w:t xml:space="preserve">   wolves    </w:t>
      </w:r>
      <w:r>
        <w:t xml:space="preserve">   water    </w:t>
      </w:r>
      <w:r>
        <w:t xml:space="preserve">   rocks    </w:t>
      </w:r>
      <w:r>
        <w:t xml:space="preserve">   trees    </w:t>
      </w:r>
      <w:r>
        <w:t xml:space="preserve">   earth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Related</dc:title>
  <dcterms:created xsi:type="dcterms:W3CDTF">2021-10-11T21:30:05Z</dcterms:created>
  <dcterms:modified xsi:type="dcterms:W3CDTF">2021-10-11T21:30:05Z</dcterms:modified>
</cp:coreProperties>
</file>