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Are All in This Together - Collective Groups of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COLONY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LABOUR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NEST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BUSINESS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BARREL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SWARM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SOUNDER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SCHOOL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CAMP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BASK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CLOWDER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PACK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KNOT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HERD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All in This Together - Collective Groups of Animals</dc:title>
  <dcterms:created xsi:type="dcterms:W3CDTF">2021-10-11T21:30:36Z</dcterms:created>
  <dcterms:modified xsi:type="dcterms:W3CDTF">2021-10-11T21:30:36Z</dcterms:modified>
</cp:coreProperties>
</file>