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Baltimore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Maryland Zoo    </w:t>
      </w:r>
      <w:r>
        <w:t xml:space="preserve">   Chicken Box    </w:t>
      </w:r>
      <w:r>
        <w:t xml:space="preserve">   Sno Balls    </w:t>
      </w:r>
      <w:r>
        <w:t xml:space="preserve">   Druid Hill Park    </w:t>
      </w:r>
      <w:r>
        <w:t xml:space="preserve">   Federal Hill Park    </w:t>
      </w:r>
      <w:r>
        <w:t xml:space="preserve">   Garrett Jacobs Mansion    </w:t>
      </w:r>
      <w:r>
        <w:t xml:space="preserve">   American Brewery    </w:t>
      </w:r>
      <w:r>
        <w:t xml:space="preserve">   Ravens    </w:t>
      </w:r>
      <w:r>
        <w:t xml:space="preserve">   Orioles    </w:t>
      </w:r>
      <w:r>
        <w:t xml:space="preserve">   Green Mount Cemetary    </w:t>
      </w:r>
      <w:r>
        <w:t xml:space="preserve">   John Wilkes Booth    </w:t>
      </w:r>
      <w:r>
        <w:t xml:space="preserve">   Fells Point    </w:t>
      </w:r>
      <w:r>
        <w:t xml:space="preserve">   Babe Ruth    </w:t>
      </w:r>
      <w:r>
        <w:t xml:space="preserve">   Great Falls    </w:t>
      </w:r>
      <w:r>
        <w:t xml:space="preserve">   National Aquarium    </w:t>
      </w:r>
      <w:r>
        <w:t xml:space="preserve">   Blue Crab    </w:t>
      </w:r>
      <w:r>
        <w:t xml:space="preserve">   Baltimore's Inner Harbor    </w:t>
      </w:r>
      <w:r>
        <w:t xml:space="preserve">   Fort McHenry    </w:t>
      </w:r>
      <w:r>
        <w:t xml:space="preserve">   Camden Yards    </w:t>
      </w:r>
      <w:r>
        <w:t xml:space="preserve">   Edgar Allen 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Baltimore</dc:title>
  <dcterms:created xsi:type="dcterms:W3CDTF">2021-10-11T21:30:38Z</dcterms:created>
  <dcterms:modified xsi:type="dcterms:W3CDTF">2021-10-11T21:30:38Z</dcterms:modified>
</cp:coreProperties>
</file>