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Children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John    </w:t>
      </w:r>
      <w:r>
        <w:t xml:space="preserve">   Romans    </w:t>
      </w:r>
      <w:r>
        <w:t xml:space="preserve">   brother    </w:t>
      </w:r>
      <w:r>
        <w:t xml:space="preserve">   Father    </w:t>
      </w:r>
      <w:r>
        <w:t xml:space="preserve">   eternity    </w:t>
      </w:r>
      <w:r>
        <w:t xml:space="preserve">   understand    </w:t>
      </w:r>
      <w:r>
        <w:t xml:space="preserve">   wonderful    </w:t>
      </w:r>
      <w:r>
        <w:t xml:space="preserve">   family    </w:t>
      </w:r>
      <w:r>
        <w:t xml:space="preserve">   saved    </w:t>
      </w:r>
      <w:r>
        <w:t xml:space="preserve">   believe    </w:t>
      </w:r>
      <w:r>
        <w:t xml:space="preserve">   mouth    </w:t>
      </w:r>
      <w:r>
        <w:t xml:space="preserve">   Jesus    </w:t>
      </w:r>
      <w:r>
        <w:t xml:space="preserve">   Lord    </w:t>
      </w:r>
      <w:r>
        <w:t xml:space="preserve">   heart    </w:t>
      </w:r>
      <w:r>
        <w:t xml:space="preserve">   confess    </w:t>
      </w:r>
      <w:r>
        <w:t xml:space="preserve">   children    </w:t>
      </w:r>
      <w:r>
        <w:t xml:space="preserve">   bestowed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Children of God</dc:title>
  <dcterms:created xsi:type="dcterms:W3CDTF">2021-10-26T03:53:57Z</dcterms:created>
  <dcterms:modified xsi:type="dcterms:W3CDTF">2021-10-26T03:53:57Z</dcterms:modified>
</cp:coreProperties>
</file>