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 Are  Family/U.S.Air Force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Air Pods    </w:t>
      </w:r>
      <w:r>
        <w:t xml:space="preserve">   Airman    </w:t>
      </w:r>
      <w:r>
        <w:t xml:space="preserve">   Best Buy    </w:t>
      </w:r>
      <w:r>
        <w:t xml:space="preserve">   Champion    </w:t>
      </w:r>
      <w:r>
        <w:t xml:space="preserve">   Chase    </w:t>
      </w:r>
      <w:r>
        <w:t xml:space="preserve">   Courageous    </w:t>
      </w:r>
      <w:r>
        <w:t xml:space="preserve">   Cyber Security    </w:t>
      </w:r>
      <w:r>
        <w:t xml:space="preserve">   Granny Doris    </w:t>
      </w:r>
      <w:r>
        <w:t xml:space="preserve">   Granny Linda    </w:t>
      </w:r>
      <w:r>
        <w:t xml:space="preserve">   Gun Range    </w:t>
      </w:r>
      <w:r>
        <w:t xml:space="preserve">   Impala    </w:t>
      </w:r>
      <w:r>
        <w:t xml:space="preserve">   Jorden    </w:t>
      </w:r>
      <w:r>
        <w:t xml:space="preserve">   KeKe    </w:t>
      </w:r>
      <w:r>
        <w:t xml:space="preserve">   Kobe    </w:t>
      </w:r>
      <w:r>
        <w:t xml:space="preserve">   Love    </w:t>
      </w:r>
      <w:r>
        <w:t xml:space="preserve">   Makhoris    </w:t>
      </w:r>
      <w:r>
        <w:t xml:space="preserve">   Mia    </w:t>
      </w:r>
      <w:r>
        <w:t xml:space="preserve">   Minnie    </w:t>
      </w:r>
      <w:r>
        <w:t xml:space="preserve">   Papa Jerry    </w:t>
      </w:r>
      <w:r>
        <w:t xml:space="preserve">   Patriotic    </w:t>
      </w:r>
      <w:r>
        <w:t xml:space="preserve">   Pernell    </w:t>
      </w:r>
      <w:r>
        <w:t xml:space="preserve">   Tamika    </w:t>
      </w:r>
      <w:r>
        <w:t xml:space="preserve">   Tonya    </w:t>
      </w:r>
      <w:r>
        <w:t xml:space="preserve">   Uncle TJ    </w:t>
      </w:r>
      <w:r>
        <w:t xml:space="preserve">   Walter    </w:t>
      </w:r>
      <w:r>
        <w:t xml:space="preserve">   Warthog    </w:t>
      </w:r>
      <w:r>
        <w:t xml:space="preserve">   XBox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Are  Family/U.S.Air Force</dc:title>
  <dcterms:created xsi:type="dcterms:W3CDTF">2021-10-11T21:30:03Z</dcterms:created>
  <dcterms:modified xsi:type="dcterms:W3CDTF">2021-10-11T21:30:03Z</dcterms:modified>
</cp:coreProperties>
</file>