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His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reverently    </w:t>
      </w:r>
      <w:r>
        <w:t xml:space="preserve">   Sinai    </w:t>
      </w:r>
      <w:r>
        <w:t xml:space="preserve">   traveled    </w:t>
      </w:r>
      <w:r>
        <w:t xml:space="preserve">   twelve    </w:t>
      </w:r>
      <w:r>
        <w:t xml:space="preserve">   tribes    </w:t>
      </w:r>
      <w:r>
        <w:t xml:space="preserve">   center    </w:t>
      </w:r>
      <w:r>
        <w:t xml:space="preserve">   authority    </w:t>
      </w:r>
      <w:r>
        <w:t xml:space="preserve">   holiness    </w:t>
      </w:r>
      <w:r>
        <w:t xml:space="preserve">   tent    </w:t>
      </w:r>
      <w:r>
        <w:t xml:space="preserve">   River    </w:t>
      </w:r>
      <w:r>
        <w:t xml:space="preserve">   Baby    </w:t>
      </w:r>
      <w:r>
        <w:t xml:space="preserve">   Miriam    </w:t>
      </w:r>
      <w:r>
        <w:t xml:space="preserve">   Princess    </w:t>
      </w:r>
      <w:r>
        <w:t xml:space="preserve">   Nile    </w:t>
      </w:r>
      <w:r>
        <w:t xml:space="preserve">   basket    </w:t>
      </w:r>
      <w:r>
        <w:t xml:space="preserve">   Killed    </w:t>
      </w:r>
      <w:r>
        <w:t xml:space="preserve">   Ran    </w:t>
      </w:r>
      <w:r>
        <w:t xml:space="preserve">   Midian    </w:t>
      </w:r>
      <w:r>
        <w:t xml:space="preserve">   burning    </w:t>
      </w:r>
      <w:r>
        <w:t xml:space="preserve">   Commandments    </w:t>
      </w:r>
      <w:r>
        <w:t xml:space="preserve">   slaves    </w:t>
      </w:r>
      <w:r>
        <w:t xml:space="preserve">   Egypt    </w:t>
      </w:r>
      <w:r>
        <w:t xml:space="preserve">   Israelites    </w:t>
      </w:r>
      <w:r>
        <w:t xml:space="preserve">   plan    </w:t>
      </w:r>
      <w:r>
        <w:t xml:space="preserve">   offering    </w:t>
      </w:r>
      <w:r>
        <w:t xml:space="preserve">   dwell    </w:t>
      </w:r>
      <w:r>
        <w:t xml:space="preserve">   sanctuary    </w:t>
      </w:r>
      <w:r>
        <w:t xml:space="preserve">   moveable    </w:t>
      </w:r>
      <w:r>
        <w:t xml:space="preserve">   wilderness    </w:t>
      </w:r>
      <w:r>
        <w:t xml:space="preserve">   cloud    </w:t>
      </w:r>
      <w:r>
        <w:t xml:space="preserve">   pillar    </w:t>
      </w:r>
      <w:r>
        <w:t xml:space="preserve">   evidence    </w:t>
      </w:r>
      <w:r>
        <w:t xml:space="preserve">   Presence    </w:t>
      </w:r>
      <w:r>
        <w:t xml:space="preserve">   beautiful    </w:t>
      </w:r>
      <w:r>
        <w:t xml:space="preserve">   obey    </w:t>
      </w:r>
      <w:r>
        <w:t xml:space="preserve">   worship    </w:t>
      </w:r>
      <w:r>
        <w:t xml:space="preserve">   follow    </w:t>
      </w:r>
      <w:r>
        <w:t xml:space="preserve">   relationship    </w:t>
      </w:r>
      <w:r>
        <w:t xml:space="preserve">   redemption    </w:t>
      </w:r>
      <w:r>
        <w:t xml:space="preserve">   Tabernacle    </w:t>
      </w:r>
      <w:r>
        <w:t xml:space="preserve">   building    </w:t>
      </w:r>
      <w:r>
        <w:t xml:space="preserve">   Lord    </w:t>
      </w:r>
      <w:r>
        <w:t xml:space="preserve">   work    </w:t>
      </w:r>
      <w:r>
        <w:t xml:space="preserve">   choosing    </w:t>
      </w:r>
      <w:r>
        <w:t xml:space="preserve">   gifts    </w:t>
      </w:r>
      <w:r>
        <w:t xml:space="preserve">   workmen    </w:t>
      </w:r>
      <w:r>
        <w:t xml:space="preserve">   Spirit    </w:t>
      </w:r>
      <w:r>
        <w:t xml:space="preserve">   dwells    </w:t>
      </w:r>
      <w:r>
        <w:t xml:space="preserve">   God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His Tabernacle</dc:title>
  <dcterms:created xsi:type="dcterms:W3CDTF">2021-10-11T21:29:16Z</dcterms:created>
  <dcterms:modified xsi:type="dcterms:W3CDTF">2021-10-11T21:29:16Z</dcterms:modified>
</cp:coreProperties>
</file>