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listener    </w:t>
      </w:r>
      <w:r>
        <w:t xml:space="preserve">   friendly    </w:t>
      </w:r>
      <w:r>
        <w:t xml:space="preserve">   honest    </w:t>
      </w:r>
      <w:r>
        <w:t xml:space="preserve">   sympathetic    </w:t>
      </w:r>
      <w:r>
        <w:t xml:space="preserve">   patient    </w:t>
      </w:r>
      <w:r>
        <w:t xml:space="preserve">   polite    </w:t>
      </w:r>
      <w:r>
        <w:t xml:space="preserve">   loving    </w:t>
      </w:r>
      <w:r>
        <w:t xml:space="preserve">   sweet    </w:t>
      </w:r>
      <w:r>
        <w:t xml:space="preserve">   helpful    </w:t>
      </w:r>
      <w:r>
        <w:t xml:space="preserve">   kind    </w:t>
      </w:r>
      <w:r>
        <w:t xml:space="preserve">   adorable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Kind</dc:title>
  <dcterms:created xsi:type="dcterms:W3CDTF">2021-10-11T21:30:08Z</dcterms:created>
  <dcterms:modified xsi:type="dcterms:W3CDTF">2021-10-11T21:30:08Z</dcterms:modified>
</cp:coreProperties>
</file>