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#We Are Lab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have parts without the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Lab person in the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wings but doesn't soar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Right now!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 in a flammable storage cabinet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Chocolate, Yellow, or Black?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Can't live without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a type of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the better to see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Round and round it 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Components of clinical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They deliver the goods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it gets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Phlebotomists love to find them!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department that likes both red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PPE Attire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Stain used to identify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Dangerous lab garbage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PPE Attire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answer the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Component of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#We Are Lab</dc:title>
  <dcterms:created xsi:type="dcterms:W3CDTF">2021-10-10T23:55:35Z</dcterms:created>
  <dcterms:modified xsi:type="dcterms:W3CDTF">2021-10-10T23:55:35Z</dcterms:modified>
</cp:coreProperties>
</file>