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We Are Liars by E. Lockhart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Aunt Bess's house is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"Sometimes I wonder if reality splits [...] Everyone has duplicates of themselvs in these other worlds. Different selves with different lives, different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Liars go back to wherever it is dead people go by dissapearing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does not define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get caught up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end it is revealed that all of the Liars except who died in the Clairmont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Cadence goes back home after saying goodbye and decides to try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Stay true to ______, always.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Cadence is in love with which Liar?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people Cadence has been hanging around in Cuddletown?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"Welcome to the beautiful  _______ family. No one is a criminal. No one is an addict. No one is a failure."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There's no such thing as light without any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"The family calls us the LIars, and probably we ________ 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her summer of seventeen she was forced to spent her time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Cadence's family owns a private island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 Liars are Cadence, Gat, Johnny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beginging, her life consisted of a house in Berlington, taking perscription drugs, reading, and what type of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the big fight with the aunts drama and everyone left the island, the Liars stayed behind to burn down...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Cadence remembers torching the place with Harris's Golden Retrievers, Prince Phillip, and who trapped inside?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doctors said it was best for her to remember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thing Cadence remembers of the summer she was fifteen was being left on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is where your family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Cadence loses of her memory, what is she left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parents split up during the summer she turned...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Cadence slowly regained her memory with the help of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We Are Liars by E. Lockhart</dc:title>
  <dcterms:created xsi:type="dcterms:W3CDTF">2021-10-10T23:47:02Z</dcterms:created>
  <dcterms:modified xsi:type="dcterms:W3CDTF">2021-10-10T23:47:02Z</dcterms:modified>
</cp:coreProperties>
</file>