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 Are Losing The War On Waste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Destroying    </w:t>
      </w:r>
      <w:r>
        <w:t xml:space="preserve">   choice    </w:t>
      </w:r>
      <w:r>
        <w:t xml:space="preserve">   Lazy    </w:t>
      </w:r>
      <w:r>
        <w:t xml:space="preserve">   Bin    </w:t>
      </w:r>
      <w:r>
        <w:t xml:space="preserve">   Problem    </w:t>
      </w:r>
      <w:r>
        <w:t xml:space="preserve">   rubbish    </w:t>
      </w:r>
      <w:r>
        <w:t xml:space="preserve">   unhealthy    </w:t>
      </w:r>
      <w:r>
        <w:t xml:space="preserve">   environment    </w:t>
      </w:r>
      <w:r>
        <w:t xml:space="preserve">   Waste    </w:t>
      </w:r>
      <w:r>
        <w:t xml:space="preserve">   Polluting    </w:t>
      </w:r>
      <w:r>
        <w:t xml:space="preserve">   Animals    </w:t>
      </w:r>
      <w:r>
        <w:t xml:space="preserve">   littering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Losing The War On Waste</dc:title>
  <dcterms:created xsi:type="dcterms:W3CDTF">2021-10-11T21:30:12Z</dcterms:created>
  <dcterms:modified xsi:type="dcterms:W3CDTF">2021-10-11T21:30:12Z</dcterms:modified>
</cp:coreProperties>
</file>