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We Are School-Age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Mr.Sumeet    </w:t>
      </w:r>
      <w:r>
        <w:t xml:space="preserve">   Ms.Jasmine    </w:t>
      </w:r>
      <w:r>
        <w:t xml:space="preserve">   Ian    </w:t>
      </w:r>
      <w:r>
        <w:t xml:space="preserve">   Jackson    </w:t>
      </w:r>
      <w:r>
        <w:t xml:space="preserve">   Noah    </w:t>
      </w:r>
      <w:r>
        <w:t xml:space="preserve">   John    </w:t>
      </w:r>
      <w:r>
        <w:t xml:space="preserve">   Elizabeth    </w:t>
      </w:r>
      <w:r>
        <w:t xml:space="preserve">   Juliet    </w:t>
      </w:r>
      <w:r>
        <w:t xml:space="preserve">   Caroline    </w:t>
      </w:r>
      <w:r>
        <w:t xml:space="preserve">   Nathan    </w:t>
      </w:r>
      <w:r>
        <w:t xml:space="preserve">   Mia    </w:t>
      </w:r>
      <w:r>
        <w:t xml:space="preserve">   Derron    </w:t>
      </w:r>
      <w:r>
        <w:t xml:space="preserve">   Sophia    </w:t>
      </w:r>
      <w:r>
        <w:t xml:space="preserve">   Georigana    </w:t>
      </w:r>
      <w:r>
        <w:t xml:space="preserve">   Samuel    </w:t>
      </w:r>
      <w:r>
        <w:t xml:space="preserve">   James    </w:t>
      </w:r>
      <w:r>
        <w:t xml:space="preserve">   Diego    </w:t>
      </w:r>
      <w:r>
        <w:t xml:space="preserve">   Cruz    </w:t>
      </w:r>
      <w:r>
        <w:t xml:space="preserve">   Makena    </w:t>
      </w:r>
      <w:r>
        <w:t xml:space="preserve">   Laza    </w:t>
      </w:r>
      <w:r>
        <w:t xml:space="preserve">   Josephine    </w:t>
      </w:r>
      <w:r>
        <w:t xml:space="preserve">   Isabella    </w:t>
      </w:r>
      <w:r>
        <w:t xml:space="preserve">   Kallie    </w:t>
      </w:r>
      <w:r>
        <w:t xml:space="preserve">   Andra    </w:t>
      </w:r>
      <w:r>
        <w:t xml:space="preserve">   Evan    </w:t>
      </w:r>
      <w:r>
        <w:t xml:space="preserve">   Kristopher    </w:t>
      </w:r>
      <w:r>
        <w:t xml:space="preserve">   Tamari    </w:t>
      </w:r>
      <w:r>
        <w:t xml:space="preserve">   Lucinda    </w:t>
      </w:r>
      <w:r>
        <w:t xml:space="preserve">   Claire    </w:t>
      </w:r>
      <w:r>
        <w:t xml:space="preserve">   Aiden    </w:t>
      </w:r>
      <w:r>
        <w:t xml:space="preserve">   Oluwasemilore    </w:t>
      </w:r>
      <w:r>
        <w:t xml:space="preserve">   Ayomikun    </w:t>
      </w:r>
      <w:r>
        <w:t xml:space="preserve">   Adejola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 Are School-Age</dc:title>
  <dcterms:created xsi:type="dcterms:W3CDTF">2021-10-11T21:30:34Z</dcterms:created>
  <dcterms:modified xsi:type="dcterms:W3CDTF">2021-10-11T21:30:34Z</dcterms:modified>
</cp:coreProperties>
</file>