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Are Union!!!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Alliance    </w:t>
      </w:r>
      <w:r>
        <w:t xml:space="preserve">   Arbitration    </w:t>
      </w:r>
      <w:r>
        <w:t xml:space="preserve">   Bargaining    </w:t>
      </w:r>
      <w:r>
        <w:t xml:space="preserve">   Benefits    </w:t>
      </w:r>
      <w:r>
        <w:t xml:space="preserve">   Boycott    </w:t>
      </w:r>
      <w:r>
        <w:t xml:space="preserve">   Brotherhood    </w:t>
      </w:r>
      <w:r>
        <w:t xml:space="preserve">   Communication    </w:t>
      </w:r>
      <w:r>
        <w:t xml:space="preserve">   craft    </w:t>
      </w:r>
      <w:r>
        <w:t xml:space="preserve">   Employees    </w:t>
      </w:r>
      <w:r>
        <w:t xml:space="preserve">   Grievance    </w:t>
      </w:r>
      <w:r>
        <w:t xml:space="preserve">   Labor    </w:t>
      </w:r>
      <w:r>
        <w:t xml:space="preserve">   Legislation    </w:t>
      </w:r>
      <w:r>
        <w:t xml:space="preserve">   Local    </w:t>
      </w:r>
      <w:r>
        <w:t xml:space="preserve">   Meeting    </w:t>
      </w:r>
      <w:r>
        <w:t xml:space="preserve">   Membership    </w:t>
      </w:r>
      <w:r>
        <w:t xml:space="preserve">   Negotiation    </w:t>
      </w:r>
      <w:r>
        <w:t xml:space="preserve">   Organizing    </w:t>
      </w:r>
      <w:r>
        <w:t xml:space="preserve">   Postal    </w:t>
      </w:r>
      <w:r>
        <w:t xml:space="preserve">   Rally    </w:t>
      </w:r>
      <w:r>
        <w:t xml:space="preserve">   Representation    </w:t>
      </w:r>
      <w:r>
        <w:t xml:space="preserve">   Sisterhood    </w:t>
      </w:r>
      <w:r>
        <w:t xml:space="preserve">   Solidarity    </w:t>
      </w:r>
      <w:r>
        <w:t xml:space="preserve">   Steward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Union!!!</dc:title>
  <dcterms:created xsi:type="dcterms:W3CDTF">2021-10-11T21:29:42Z</dcterms:created>
  <dcterms:modified xsi:type="dcterms:W3CDTF">2021-10-11T21:29:42Z</dcterms:modified>
</cp:coreProperties>
</file>