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Witnesses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Germans chose there men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Utterly intolerant of any creed, belief, or opinion that differs from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making use of and benefiting from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defensive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principal at Yitzhak's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was used in the classrooms?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shot 2 German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Yitzhak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Lithuania call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holiest day of the Jewish calendar?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Nazis despise?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Yitzhak's new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date were the Jews ordered to wear the "yellow star of Zion"?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canyon.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follower of Adolf Hitler.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Witnesses</dc:title>
  <dcterms:created xsi:type="dcterms:W3CDTF">2021-10-11T21:29:25Z</dcterms:created>
  <dcterms:modified xsi:type="dcterms:W3CDTF">2021-10-11T21:29:25Z</dcterms:modified>
</cp:coreProperties>
</file>