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 Are Witnesses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Jewish children not allowed to sit next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Moshe write " I shall never stop hoping"?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yellow star Jews had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city on the Northern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powerful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journalist of this section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suburb of Russia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left unoccupied by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Flinker's get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Moshe was well aware of the ___________ of their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believed that __________ was obtained by freely choosing to obey God's commandments and performing other good deeds.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of an 18th century court Jew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Witnesses</dc:title>
  <dcterms:created xsi:type="dcterms:W3CDTF">2021-10-11T21:29:49Z</dcterms:created>
  <dcterms:modified xsi:type="dcterms:W3CDTF">2021-10-11T21:29:49Z</dcterms:modified>
</cp:coreProperties>
</file>