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Hayden    </w:t>
      </w:r>
      <w:r>
        <w:t xml:space="preserve">   Bradley    </w:t>
      </w:r>
      <w:r>
        <w:t xml:space="preserve">   Hannah    </w:t>
      </w:r>
      <w:r>
        <w:t xml:space="preserve">   Sarah    </w:t>
      </w:r>
      <w:r>
        <w:t xml:space="preserve">   Jason    </w:t>
      </w:r>
      <w:r>
        <w:t xml:space="preserve">   Rhonda    </w:t>
      </w:r>
      <w:r>
        <w:t xml:space="preserve">   Jane    </w:t>
      </w:r>
      <w:r>
        <w:t xml:space="preserve">   Kent    </w:t>
      </w:r>
      <w:r>
        <w:t xml:space="preserve">   Nancy    </w:t>
      </w:r>
      <w:r>
        <w:t xml:space="preserve">   Jerry    </w:t>
      </w:r>
      <w:r>
        <w:t xml:space="preserve">   Sandy    </w:t>
      </w:r>
      <w:r>
        <w:t xml:space="preserve">   Harlan    </w:t>
      </w:r>
      <w:r>
        <w:t xml:space="preserve">   Walker    </w:t>
      </w:r>
      <w:r>
        <w:t xml:space="preserve">   Josh    </w:t>
      </w:r>
      <w:r>
        <w:t xml:space="preserve">   Kathy    </w:t>
      </w:r>
      <w:r>
        <w:t xml:space="preserve">   Kassie    </w:t>
      </w:r>
      <w:r>
        <w:t xml:space="preserve">   Virgil    </w:t>
      </w:r>
      <w:r>
        <w:t xml:space="preserve">   Frank    </w:t>
      </w:r>
      <w:r>
        <w:t xml:space="preserve">   Tina    </w:t>
      </w:r>
      <w:r>
        <w:t xml:space="preserve">   Noah    </w:t>
      </w:r>
      <w:r>
        <w:t xml:space="preserve">   Lexi    </w:t>
      </w:r>
      <w:r>
        <w:t xml:space="preserve">   Wyatt    </w:t>
      </w:r>
      <w:r>
        <w:t xml:space="preserve">   Grace    </w:t>
      </w:r>
      <w:r>
        <w:t xml:space="preserve">   Austin    </w:t>
      </w:r>
      <w:r>
        <w:t xml:space="preserve">   Sharon    </w:t>
      </w:r>
      <w:r>
        <w:t xml:space="preserve">   Steve    </w:t>
      </w:r>
      <w:r>
        <w:t xml:space="preserve">   Matt    </w:t>
      </w:r>
      <w:r>
        <w:t xml:space="preserve">   Brooke    </w:t>
      </w:r>
      <w:r>
        <w:t xml:space="preserve">   Stacie    </w:t>
      </w:r>
      <w:r>
        <w:t xml:space="preserve">   Dave    </w:t>
      </w:r>
      <w:r>
        <w:t xml:space="preserve">   Anna    </w:t>
      </w:r>
      <w:r>
        <w:t xml:space="preserve">   Pat    </w:t>
      </w:r>
      <w:r>
        <w:t xml:space="preserve">  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the Church</dc:title>
  <dcterms:created xsi:type="dcterms:W3CDTF">2021-10-11T21:30:42Z</dcterms:created>
  <dcterms:modified xsi:type="dcterms:W3CDTF">2021-10-11T21:30:42Z</dcterms:modified>
</cp:coreProperties>
</file>