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Are the 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Atlanta Black Crackers    </w:t>
      </w:r>
      <w:r>
        <w:t xml:space="preserve">   Baltimore Elite Giants    </w:t>
      </w:r>
      <w:r>
        <w:t xml:space="preserve">   Birmingham Black Barons    </w:t>
      </w:r>
      <w:r>
        <w:t xml:space="preserve">   Black Gehrig    </w:t>
      </w:r>
      <w:r>
        <w:t xml:space="preserve">   Boston Braves    </w:t>
      </w:r>
      <w:r>
        <w:t xml:space="preserve">   Brooklyn Dodgers    </w:t>
      </w:r>
      <w:r>
        <w:t xml:space="preserve">   Bud Fowler    </w:t>
      </w:r>
      <w:r>
        <w:t xml:space="preserve">   Cannonball Redding    </w:t>
      </w:r>
      <w:r>
        <w:t xml:space="preserve">   Chicago American Giants    </w:t>
      </w:r>
      <w:r>
        <w:t xml:space="preserve">   Cleveland Buckeyes    </w:t>
      </w:r>
      <w:r>
        <w:t xml:space="preserve">   Clowns    </w:t>
      </w:r>
      <w:r>
        <w:t xml:space="preserve">   Colored World Series    </w:t>
      </w:r>
      <w:r>
        <w:t xml:space="preserve">   Cool Papa Bell    </w:t>
      </w:r>
      <w:r>
        <w:t xml:space="preserve">   Double Duty Radcliffe    </w:t>
      </w:r>
      <w:r>
        <w:t xml:space="preserve">   Hank Aaron    </w:t>
      </w:r>
      <w:r>
        <w:t xml:space="preserve">   Jackie Robinson    </w:t>
      </w:r>
      <w:r>
        <w:t xml:space="preserve">   Josh Gibson    </w:t>
      </w:r>
      <w:r>
        <w:t xml:space="preserve">   Kansas City Monarchs    </w:t>
      </w:r>
      <w:r>
        <w:t xml:space="preserve">   Kick Mule    </w:t>
      </w:r>
      <w:r>
        <w:t xml:space="preserve">   Louis Armstrong    </w:t>
      </w:r>
      <w:r>
        <w:t xml:space="preserve">   Moses Fleetwood Walker    </w:t>
      </w:r>
      <w:r>
        <w:t xml:space="preserve">   Negro League All Stars    </w:t>
      </w:r>
      <w:r>
        <w:t xml:space="preserve">   New York Cubans    </w:t>
      </w:r>
      <w:r>
        <w:t xml:space="preserve">   Newark Eagles    </w:t>
      </w:r>
      <w:r>
        <w:t xml:space="preserve">   Pittsburgh Crawfords    </w:t>
      </w:r>
      <w:r>
        <w:t xml:space="preserve">   Pop Lloyd    </w:t>
      </w:r>
      <w:r>
        <w:t xml:space="preserve">   Rube Foster    </w:t>
      </w:r>
      <w:r>
        <w:t xml:space="preserve">   Satchel Paige    </w:t>
      </w:r>
      <w:r>
        <w:t xml:space="preserve">   Sonnyman Jackson    </w:t>
      </w:r>
      <w:r>
        <w:t xml:space="preserve">   Turkey Stearnes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the Ship</dc:title>
  <dcterms:created xsi:type="dcterms:W3CDTF">2021-10-11T21:29:14Z</dcterms:created>
  <dcterms:modified xsi:type="dcterms:W3CDTF">2021-10-11T21:29:14Z</dcterms:modified>
</cp:coreProperties>
</file>