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 BEAT the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had his foot in a cast?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theme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started out in Catholic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Friend who died in the neighborhood?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cause of Rameck's mother's money problems?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music almost broke the Pact?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their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city is the setting for this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school in a bad neighborhood?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TRASH?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3 men's mentor throughout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Sneakers with a Swoosh?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locked in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University the doctors graduated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genre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speech "doing pushups with my brain"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character chose dentistry as a career?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agreement between people or a promise?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taught the 3 doctors Kung Fu?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wanted money from Ma to get pictures to be an actor?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BEAT the Street</dc:title>
  <dcterms:created xsi:type="dcterms:W3CDTF">2021-10-11T21:30:41Z</dcterms:created>
  <dcterms:modified xsi:type="dcterms:W3CDTF">2021-10-11T21:30:41Z</dcterms:modified>
</cp:coreProperties>
</file>