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 Beat the Street Crossword "A1"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behaving normally; behaving outside of social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greatly holding the attention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tricked Sampson into shoplifting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feel very worried and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Sampson wanted to steal (singular)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school Rameck went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 to question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(3 Part Question) What three words describes the three families neighborhoods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that causes 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sink to a low or lower level; settle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cruel, unfair, unpleasant, or uncomfortable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prone to asking questions; eager for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friend Sampson saw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expressing sorrow or melancholy; mounfully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 to question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to the three friends want to become (obvious)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 of interest or concern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amount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who learns people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Object Sampson helped with before he broke his toe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Beat the Street Crossword "A1"</dc:title>
  <dcterms:created xsi:type="dcterms:W3CDTF">2021-10-11T21:30:08Z</dcterms:created>
  <dcterms:modified xsi:type="dcterms:W3CDTF">2021-10-11T21:30:08Z</dcterms:modified>
</cp:coreProperties>
</file>