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 Believe in the Holy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symbol of Baptism.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 of strength, beauty, health and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becoming whole again - in our hearts, relationships and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sacrament helps sick people to find God even in their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Signs of the super-abundance of the Eucharist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seven events that show the different aspects of holiness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that the person is now "clothed in Christ"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Laying on of the ______ is a sign of the gift of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or someone given a special purpose is know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 that Christ brings light to the life of the baptized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Believe in the Holy Church</dc:title>
  <dcterms:created xsi:type="dcterms:W3CDTF">2021-10-11T21:29:28Z</dcterms:created>
  <dcterms:modified xsi:type="dcterms:W3CDTF">2021-10-11T21:29:28Z</dcterms:modified>
</cp:coreProperties>
</file>