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Bought a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shrewedness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associate with in a friendly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challenge,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taught, led, or managed; 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highly injurious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expressions of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intended to deceive or entrap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throw in the 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rudimentary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Subject to odd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selecting the best of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given to much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long angry speech,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anger, offense, resentment</w:t>
            </w:r>
          </w:p>
        </w:tc>
      </w:tr>
    </w:tbl>
    <w:p>
      <w:pPr>
        <w:pStyle w:val="WordBankLarge"/>
      </w:pPr>
      <w:r>
        <w:t xml:space="preserve">   Whimsical    </w:t>
      </w:r>
      <w:r>
        <w:t xml:space="preserve">   Pernicious    </w:t>
      </w:r>
      <w:r>
        <w:t xml:space="preserve">   acumen    </w:t>
      </w:r>
      <w:r>
        <w:t xml:space="preserve">   umbrage    </w:t>
      </w:r>
      <w:r>
        <w:t xml:space="preserve">   garrulous    </w:t>
      </w:r>
      <w:r>
        <w:t xml:space="preserve">   eclectic     </w:t>
      </w:r>
      <w:r>
        <w:t xml:space="preserve">   inimical    </w:t>
      </w:r>
      <w:r>
        <w:t xml:space="preserve">   insidious     </w:t>
      </w:r>
      <w:r>
        <w:t xml:space="preserve">   docile     </w:t>
      </w:r>
      <w:r>
        <w:t xml:space="preserve">   tirade     </w:t>
      </w:r>
      <w:r>
        <w:t xml:space="preserve">   conundrum    </w:t>
      </w:r>
      <w:r>
        <w:t xml:space="preserve">   fraternize    </w:t>
      </w:r>
      <w:r>
        <w:t xml:space="preserve">   elemental    </w:t>
      </w:r>
      <w:r>
        <w:t xml:space="preserve">   condolences    </w:t>
      </w:r>
      <w:r>
        <w:t xml:space="preserve">   capitulate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Bought a Zoo</dc:title>
  <dcterms:created xsi:type="dcterms:W3CDTF">2021-10-11T21:30:36Z</dcterms:created>
  <dcterms:modified xsi:type="dcterms:W3CDTF">2021-10-11T21:30:36Z</dcterms:modified>
</cp:coreProperties>
</file>