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Care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Benevolence    </w:t>
      </w:r>
      <w:r>
        <w:t xml:space="preserve">   Bulletin    </w:t>
      </w:r>
      <w:r>
        <w:t xml:space="preserve">   CarePackage    </w:t>
      </w:r>
      <w:r>
        <w:t xml:space="preserve">   CommunityGroups    </w:t>
      </w:r>
      <w:r>
        <w:t xml:space="preserve">   Education    </w:t>
      </w:r>
      <w:r>
        <w:t xml:space="preserve">   Events    </w:t>
      </w:r>
      <w:r>
        <w:t xml:space="preserve">   Fellowship    </w:t>
      </w:r>
      <w:r>
        <w:t xml:space="preserve">   JesusChrist    </w:t>
      </w:r>
      <w:r>
        <w:t xml:space="preserve">   Leadership    </w:t>
      </w:r>
      <w:r>
        <w:t xml:space="preserve">   Members    </w:t>
      </w:r>
      <w:r>
        <w:t xml:space="preserve">   Missions    </w:t>
      </w:r>
      <w:r>
        <w:t xml:space="preserve">   Outreach    </w:t>
      </w:r>
      <w:r>
        <w:t xml:space="preserve">   Relationships    </w:t>
      </w:r>
      <w:r>
        <w:t xml:space="preserve">   Safety    </w:t>
      </w:r>
      <w:r>
        <w:t xml:space="preserve">   Scriptures    </w:t>
      </w:r>
      <w:r>
        <w:t xml:space="preserve">   Serving    </w:t>
      </w:r>
      <w:r>
        <w:t xml:space="preserve">   ShiningLight    </w:t>
      </w:r>
      <w:r>
        <w:t xml:space="preserve">   SoulSalvation    </w:t>
      </w:r>
      <w:r>
        <w:t xml:space="preserve">   Talents    </w:t>
      </w:r>
      <w:r>
        <w:t xml:space="preserve">   Teaching    </w:t>
      </w:r>
      <w:r>
        <w:t xml:space="preserve">   Unity    </w:t>
      </w:r>
      <w:r>
        <w:t xml:space="preserve">   Visitation    </w:t>
      </w:r>
      <w:r>
        <w:t xml:space="preserve">   WeCare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Care Words</dc:title>
  <dcterms:created xsi:type="dcterms:W3CDTF">2021-10-11T21:30:48Z</dcterms:created>
  <dcterms:modified xsi:type="dcterms:W3CDTF">2021-10-11T21:30:48Z</dcterms:modified>
</cp:coreProperties>
</file>